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黄冈每周一测大考卷  小学语文  一年级  下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黄冈每周一测大考卷  小学语文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本书出售、求购地址：https://www.jiaokey.com/book/detail/11616978.html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关键词搜索：https://www.jiaokey.com/tag/黄冈每周一测大考卷  小学语文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