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书名：华商名人堂  45位华商名人访谈</w:t>
      </w:r>
    </w:p>
    <w:p>
      <w:r>
        <w:t>作者：（《经济观察报》主编）</w:t>
      </w:r>
    </w:p>
    <w:p>
      <w:r>
        <w:t>出版社：北京:企业管理出版社,2003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华商名人堂  45位华商名人访谈 评论地址：https://www.jiaokey.com/book/detail/11617086.html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