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书名：行销话术  问对问题赚大钱</w:t>
      </w:r>
    </w:p>
    <w:p>
      <w:r>
        <w:t>作者：孙晓岐著</w:t>
      </w:r>
    </w:p>
    <w:p>
      <w:r>
        <w:t>出版社：北京:地震出版社,2006.06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行销话术  问对问题赚大钱 评论地址：https://www.jiaokey.com/book/detail/11617129.html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