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物流经理日智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物流经理日智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本书出售、求购地址：https://www.jiaokey.com/book/detail/11617138.html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关键词搜索：https://www.jiaokey.com/tag/物流经理日智.html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