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书名：反思性学习理论与实践谈探索</w:t>
      </w:r>
    </w:p>
    <w:p>
      <w:r>
        <w:t>作者：赵玉香主编</w:t>
      </w:r>
    </w:p>
    <w:p>
      <w:r>
        <w:t>出版社：济南：山东大学出版社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反思性学习理论与实践谈探索 评论地址：https://www.jiaokey.com/book/detail/11617162.html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