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高三总复习．语文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高三总复习．语文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本书出售、求购地址：https://www.jiaokey.com/book/detail/11617194.html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高三总复习．语文.html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