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第5版  同步辅导</w:t>
      </w:r>
    </w:p>
    <w:p>
      <w:r>
        <w:t>作者：普通高等教育国家规划教材研究中心，东方教育教材研发中心编</w:t>
      </w:r>
    </w:p>
    <w:p>
      <w:r>
        <w:t>出版社：北京：新华出版社</w:t>
      </w:r>
    </w:p>
    <w:p>
      <w:r>
        <w:t>出版日期：2006.02</w:t>
      </w:r>
    </w:p>
    <w:p>
      <w:r>
        <w:t>总页数：432</w:t>
      </w:r>
    </w:p>
    <w:p>
      <w:r>
        <w:t>更多请访问教客网: www.jiaokey.com</w:t>
      </w:r>
    </w:p>
    <w:p>
      <w:r>
        <w:t>普通物理学  第5版  同步辅导 评论地址：https://www.jiaokey.com/book/detail/11617257.html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