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现代审计功能拓展论</w:t>
      </w:r>
    </w:p>
    <w:p>
      <w:r>
        <w:rPr>
          <w:rFonts w:ascii="宋体" w:hAnsi="宋体" w:eastAsia="宋体"/>
          <w:sz w:val="24"/>
        </w:rPr>
        <w:t>蔡春，车宣呈，陈孝等著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现代审计功能拓展论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蔡春，车宣呈，陈孝等著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本书出售、求购地址：https://www.jiaokey.com/book/detail/11617350.html</w:t>
      </w:r>
    </w:p>
    <w:p>
      <w:r>
        <w:t>更多相关图书推荐：https://www.jiaokey.com</w:t>
      </w:r>
    </w:p>
    <w:p>
      <w:r>
        <w:t>蔡春，车宣呈，陈孝等著 其他作品：https://www.jiaokey.com/tag/蔡春，车宣呈，陈孝等著.html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关键词搜索：https://www.jiaokey.com/tag/现代审计功能拓展论.html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