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中国宏观经济调控的有效实现</w:t>
      </w:r>
    </w:p>
    <w:p>
      <w:r>
        <w:rPr>
          <w:rFonts w:ascii="宋体" w:hAnsi="宋体" w:eastAsia="宋体"/>
          <w:sz w:val="24"/>
        </w:rPr>
        <w:t>郑春梅著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中国宏观经济调控的有效实现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本书出售、求购地址：https://www.jiaokey.com/book/detail/11617445.html</w:t>
      </w:r>
    </w:p>
    <w:p>
      <w:r>
        <w:t>更多相关图书推荐：https://www.jiaokey.com</w:t>
      </w:r>
    </w:p>
    <w:p>
      <w:r>
        <w:t>郑春梅著 其他作品：https://www.jiaokey.com/tag/郑春梅著.html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关键词搜索：https://www.jiaokey.com/tag/中国宏观经济调控的有效实现.html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