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梦随蝶舞</w:t>
      </w:r>
    </w:p>
    <w:p>
      <w:r>
        <w:rPr>
          <w:rFonts w:ascii="宋体" w:hAnsi="宋体" w:eastAsia="宋体"/>
          <w:sz w:val="24"/>
        </w:rPr>
        <w:t>陆梦蝶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46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46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梦随蝶舞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陆梦蝶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7227031624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这是一本自传体的随笔。作者从15岁写起，回顾了走过的近20年的人生之路，她历经坎坷，遭遇重大疾病，却不屈不折，与命运作顽强的抗争。书中既有她优美凝炼的文字，又有时尚动感的剪纸。</w:t>
      </w:r>
    </w:p>
    <w:p/>
    <w:p>
      <w:r>
        <w:t>本书出售、求购地址：https://www.jiaokey.com/book/detail/11617506.html</w:t>
      </w:r>
    </w:p>
    <w:p>
      <w:r>
        <w:t>更多当代作品（1949年~）图书推荐：https://www.jiaokey.com</w:t>
      </w:r>
    </w:p>
    <w:p>
      <w:r>
        <w:t>陆梦蝶 其他作品：https://www.jiaokey.com/tag/陆梦蝶.html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关键词搜索：https://www.jiaokey.com/tag/随笔-中国-现代-选集.html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