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英语交流263  怎样和老外侃大山</w:t>
      </w:r>
    </w:p>
    <w:p>
      <w:r>
        <w:rPr>
          <w:rFonts w:ascii="宋体" w:hAnsi="宋体" w:eastAsia="宋体"/>
          <w:sz w:val="24"/>
        </w:rPr>
        <w:t>刘春梅，沈学甫，刘佳欣编著（天津外国语学院）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英语交流263  怎样和老外侃大山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刘春梅，沈学甫，刘佳欣编著（天津外国语学院）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本书出售、求购地址：https://www.jiaokey.com/book/detail/11617562.html</w:t>
      </w:r>
    </w:p>
    <w:p>
      <w:r>
        <w:t>更多相关图书推荐：https://www.jiaokey.com</w:t>
      </w:r>
    </w:p>
    <w:p>
      <w:r>
        <w:t>刘春梅，沈学甫，刘佳欣编著（天津外国语学院） 其他作品：https://www.jiaokey.com/tag/刘春梅，沈学甫，刘佳欣编著（天津外国语学院）.html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关键词搜索：https://www.jiaokey.com/tag/英语交流263  怎样和老外侃大山.html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