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中华人民共和国外交档案选编  第1集  1954年日内瓦会议</w:t>
      </w:r>
    </w:p>
    <w:p>
      <w:r>
        <w:rPr>
          <w:rFonts w:ascii="宋体" w:hAnsi="宋体" w:eastAsia="宋体"/>
          <w:sz w:val="24"/>
        </w:rPr>
        <w:t>廉正保主编；中华人民共和国外交部档案馆编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中华人民共和国外交档案选编  第1集  1954年日内瓦会议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廉正保主编；中华人民共和国外交部档案馆编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本书出售、求购地址：https://www.jiaokey.com/book/detail/11617581.html</w:t>
      </w:r>
    </w:p>
    <w:p>
      <w:r>
        <w:t>更多相关图书推荐：https://www.jiaokey.com</w:t>
      </w:r>
    </w:p>
    <w:p>
      <w:r>
        <w:t>廉正保主编；中华人民共和国外交部档案馆编 其他作品：https://www.jiaokey.com/tag/廉正保主编；中华人民共和国外交部档案馆编.html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关键词搜索：https://www.jiaokey.com/tag/中华人民共和国外交档案选编  第1集  1954年日内瓦会议.html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