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中国古家具收藏鉴赏百问百答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中国古家具收藏鉴赏百问百答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家具-收藏-中国-古代-问答-家具-鉴赏-中国-古代-问答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本书出售、求购地址：https://www.jiaokey.com/book/detail/11617588.html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关键词搜索：https://www.jiaokey.com/tag/家具-收藏-中国-古代-问答-家具-鉴赏-中国-古代-问答.html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