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重订广温热论</w:t>
      </w:r>
    </w:p>
    <w:p>
      <w:r>
        <w:rPr>
          <w:rFonts w:ascii="宋体" w:hAnsi="宋体" w:eastAsia="宋体"/>
          <w:sz w:val="24"/>
        </w:rPr>
        <w:t>戴天章原著；何廉臣重订；张家玮点校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7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重订广温热论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戴天章原著；何廉臣重订；张家玮点校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温病学说(地点: 中国 年代: 清代) 温病学说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本书出售、求购地址：https://www.jiaokey.com/book/detail/11617648.html</w:t>
      </w:r>
    </w:p>
    <w:p>
      <w:r>
        <w:t>更多相关图书推荐：https://www.jiaokey.com</w:t>
      </w:r>
    </w:p>
    <w:p>
      <w:r>
        <w:t>戴天章原著；何廉臣重订；张家玮点校 其他作品：https://www.jiaokey.com/tag/戴天章原著；何廉臣重订；张家玮点校.html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关键词搜索：https://www.jiaokey.com/tag/温病学说(地点: 中国 年代: 清代) 温病学说.html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