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破解企业绩效管理中的8大难题</w:t>
      </w:r>
    </w:p>
    <w:p>
      <w:r>
        <w:rPr>
          <w:rFonts w:ascii="宋体" w:hAnsi="宋体" w:eastAsia="宋体"/>
          <w:sz w:val="24"/>
        </w:rPr>
        <w:t>赵国军，张和平，陶旭著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破解企业绩效管理中的8大难题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赵国军，张和平，陶旭著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本书出售、求购地址：https://www.jiaokey.com/book/detail/11617829.html</w:t>
      </w:r>
    </w:p>
    <w:p>
      <w:r>
        <w:t>更多相关图书推荐：https://www.jiaokey.com</w:t>
      </w:r>
    </w:p>
    <w:p>
      <w:r>
        <w:t>赵国军，张和平，陶旭著 其他作品：https://www.jiaokey.com/tag/赵国军，张和平，陶旭著.html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关键词搜索：https://www.jiaokey.com/tag/破解企业绩效管理中的8大难题.html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