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书名：八音盒  在法国学习音乐</w:t>
      </w:r>
    </w:p>
    <w:p>
      <w:r>
        <w:t>作者：赵小华著</w:t>
      </w:r>
    </w:p>
    <w:p>
      <w:r>
        <w:t>出版社：北京：中国广播电视出版社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八音盒  在法国学习音乐 评论地址：https://www.jiaokey.com/book/detail/11617857.html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