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非公有制经济党的建设培训教程</w:t>
      </w:r>
    </w:p>
    <w:p>
      <w:r>
        <w:rPr>
          <w:rFonts w:ascii="宋体" w:hAnsi="宋体" w:eastAsia="宋体"/>
          <w:sz w:val="24"/>
        </w:rPr>
        <w:t>李俊伟，胡林辉，陈志谦编著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非公有制经济党的建设培训教程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李俊伟，胡林辉，陈志谦编著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本书出售、求购地址：https://www.jiaokey.com/book/detail/11617892.html</w:t>
      </w:r>
    </w:p>
    <w:p>
      <w:r>
        <w:t>更多相关图书推荐：https://www.jiaokey.com</w:t>
      </w:r>
    </w:p>
    <w:p>
      <w:r>
        <w:t>李俊伟，胡林辉，陈志谦编著 其他作品：https://www.jiaokey.com/tag/李俊伟，胡林辉，陈志谦编著.html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关键词搜索：https://www.jiaokey.com/tag/非公有制经济党的建设培训教程.html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