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戒除网瘾16招</w:t>
      </w:r>
    </w:p>
    <w:p>
      <w:r>
        <w:rPr>
          <w:rFonts w:ascii="宋体" w:hAnsi="宋体" w:eastAsia="宋体"/>
          <w:sz w:val="24"/>
        </w:rPr>
        <w:t>李姗璟著（北京市社会科学院应用心理学研究中心研）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戒除网瘾16招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李姗璟著（北京市社会科学院应用心理学研究中心研）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本书出售、求购地址：https://www.jiaokey.com/book/detail/11617968.html</w:t>
      </w:r>
    </w:p>
    <w:p>
      <w:r>
        <w:t>更多相关图书推荐：https://www.jiaokey.com</w:t>
      </w:r>
    </w:p>
    <w:p>
      <w:r>
        <w:t>李姗璟著（北京市社会科学院应用心理学研究中心研） 其他作品：https://www.jiaokey.com/tag/李姗璟著（北京市社会科学院应用心理学研究中心研）.html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关键词搜索：https://www.jiaokey.com/tag/戒除网瘾16招.html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