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书名：民间资本投资基础设施领域研究</w:t>
      </w:r>
    </w:p>
    <w:p>
      <w:r>
        <w:t>作者：王丽娅著</w:t>
      </w:r>
    </w:p>
    <w:p>
      <w:r>
        <w:t>出版社：北京：中国经济出版社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民间资本投资基础设施领域研究 评论地址：https://www.jiaokey.com/book/detail/11617993.html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