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高等院校党的建设培训教程</w:t>
      </w:r>
    </w:p>
    <w:p>
      <w:r>
        <w:rPr>
          <w:rFonts w:ascii="宋体" w:hAnsi="宋体" w:eastAsia="宋体"/>
          <w:sz w:val="24"/>
        </w:rPr>
        <w:t>李俊伟，赵晓刚，张大能编著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高等院校党的建设培训教程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李俊伟，赵晓刚，张大能编著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本书出售、求购地址：https://www.jiaokey.com/book/detail/11618009.html</w:t>
      </w:r>
    </w:p>
    <w:p>
      <w:r>
        <w:t>更多相关图书推荐：https://www.jiaokey.com</w:t>
      </w:r>
    </w:p>
    <w:p>
      <w:r>
        <w:t>李俊伟，赵晓刚，张大能编著 其他作品：https://www.jiaokey.com/tag/李俊伟，赵晓刚，张大能编著.html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关键词搜索：https://www.jiaokey.com/tag/高等院校党的建设培训教程.html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