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书名：D调的华丽  限量版</w:t>
      </w:r>
    </w:p>
    <w:p>
      <w:r>
        <w:t>作者：周杰伦著</w:t>
      </w:r>
    </w:p>
    <w:p>
      <w:r>
        <w:t>出版社：南宁：接力出版社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D调的华丽  限量版 评论地址：https://www.jiaokey.com/book/detail/11618064.html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