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中学生必备的10种素质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中学生必备的10种素质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本书出售、求购地址：https://www.jiaokey.com/book/detail/11618088.html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关键词搜索：https://www.jiaokey.com/tag/中学生必备的10种素质.html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