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第3卷  长篇小说  万寿寺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王小波全集  第3卷  长篇小说  万寿寺 评论地址：https://www.jiaokey.com/book/detail/11618147.html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