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中国的儒学统治  既得利益抵制社会变革的典型事例</w:t>
      </w:r>
    </w:p>
    <w:p>
      <w:r>
        <w:rPr>
          <w:rFonts w:ascii="宋体" w:hAnsi="宋体" w:eastAsia="宋体"/>
          <w:sz w:val="24"/>
        </w:rPr>
        <w:t>刘绪贻原著；叶巍，王进译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中国的儒学统治  既得利益抵制社会变革的典型事例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刘绪贻原著；叶巍，王进译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本书出售、求购地址：https://www.jiaokey.com/book/detail/11618151.html</w:t>
      </w:r>
    </w:p>
    <w:p>
      <w:r>
        <w:t>更多相关图书推荐：https://www.jiaokey.com</w:t>
      </w:r>
    </w:p>
    <w:p>
      <w:r>
        <w:t>刘绪贻原著；叶巍，王进译 其他作品：https://www.jiaokey.com/tag/刘绪贻原著；叶巍，王进译.html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关键词搜索：https://www.jiaokey.com/tag/中国的儒学统治  既得利益抵制社会变革的典型事例.html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