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第5卷  长篇小说  剧本  寻找无双  东宫·西宫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王小波全集  第5卷  长篇小说  剧本  寻找无双  东宫·西宫 评论地址：https://www.jiaokey.com/book/detail/11618164.html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