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书名：床头灯英语学习读本  3  德伯家的苔丝  纯英文版</w:t>
      </w:r>
    </w:p>
    <w:p>
      <w:r>
        <w:t>作者：Thomas Hardy原著</w:t>
      </w:r>
    </w:p>
    <w:p>
      <w:r>
        <w:t>出版社：北京:航空工业出版社,2004.05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床头灯英语学习读本  3  德伯家的苔丝  纯英文版 评论地址：https://www.jiaokey.com/book/detail/11618171.html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