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感动英国  一条感动整个英伦三岛的狗</w:t>
      </w:r>
    </w:p>
    <w:p>
      <w:r>
        <w:rPr>
          <w:rFonts w:ascii="宋体" w:hAnsi="宋体" w:eastAsia="宋体"/>
          <w:sz w:val="24"/>
        </w:rPr>
        <w:t>（美）埃利诺·阿特金森（Eleanor Atkinson）著；郭婕，杨晴译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感动英国  一条感动整个英伦三岛的狗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（美）埃利诺·阿特金森（Eleanor Atkinson）著；郭婕，杨晴译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本书出售、求购地址：https://www.jiaokey.com/book/detail/11618172.html</w:t>
      </w:r>
    </w:p>
    <w:p>
      <w:r>
        <w:t>更多相关图书推荐：https://www.jiaokey.com</w:t>
      </w:r>
    </w:p>
    <w:p>
      <w:r>
        <w:t>（美）埃利诺·阿特金森（Eleanor Atkinson）著；郭婕，杨晴译 其他作品：https://www.jiaokey.com/tag/（美）埃利诺·阿特金森（Eleanor Atkinson）著；郭婕，杨晴译.html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关键词搜索：https://www.jiaokey.com/tag/感动英国  一条感动整个英伦三岛的狗.html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