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CCDP自学指南  设计Cisco网络体系架构 ARCH</w:t>
      </w:r>
    </w:p>
    <w:p>
      <w:r>
        <w:rPr>
          <w:rFonts w:ascii="宋体" w:hAnsi="宋体" w:eastAsia="宋体"/>
          <w:sz w:val="24"/>
        </w:rPr>
        <w:t>（美）赫顿（Hutton，K.），（美）兰吉巴（Ranjbar，A.）著；夏俊杰，周雪峥译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CCDP自学指南  设计Cisco网络体系架构 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（美）赫顿（Hutton，K.），（美）兰吉巴（Ranjbar，A.）著；夏俊杰，周雪峥译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本书出售、求购地址：https://www.jiaokey.com/book/detail/11618182.html</w:t>
      </w:r>
    </w:p>
    <w:p>
      <w:r>
        <w:t>更多相关图书推荐：https://www.jiaokey.com</w:t>
      </w:r>
    </w:p>
    <w:p>
      <w:r>
        <w:t>（美）赫顿（Hutton，K.），（美）兰吉巴（Ranjbar，A.）著；夏俊杰，周雪峥译 其他作品：https://www.jiaokey.com/tag/（美）赫顿（Hutton，K.），（美）兰吉巴（Ranjbar，A.）著；夏俊杰，周雪峥译.html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关键词搜索：https://www.jiaokey.com/tag/CCDP自学指南  设计Cisco网络体系架构 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