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书名：我的侦探路</w:t>
      </w:r>
    </w:p>
    <w:p>
      <w:r>
        <w:t>作者：孟广刚著</w:t>
      </w:r>
    </w:p>
    <w:p>
      <w:r>
        <w:t>出版社：北京:同心出版社,2006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我的侦探路 评论地址：https://www.jiaokey.com/book/detail/11618226.html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