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全新版大学英语综合教程学习手册  2  学生用书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全新版大学英语综合教程学习手册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本书出售、求购地址：https://www.jiaokey.com/book/detail/11618236.html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关键词搜索：https://www.jiaokey.com/tag/全新版大学英语综合教程学习手册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