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远逝的硝烟  原国民党高级将领方靖亲历纪实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远逝的硝烟  原国民党高级将领方靖亲历纪实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关键词搜索：https://www.jiaokey.com/tag/远逝的硝烟  原国民党高级将领方靖亲历纪实.html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