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中式推销  一个中国推销老手的10年总结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中式推销  一个中国推销老手的10年总结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本书出售、求购地址：https://www.jiaokey.com/book/detail/11618250.html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关键词搜索：https://www.jiaokey.com/tag/中式推销  一个中国推销老手的10年总结.html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