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伯格投资  聪明投资者的最初50年</w:t>
      </w:r>
    </w:p>
    <w:p>
      <w:r>
        <w:rPr>
          <w:rFonts w:ascii="宋体" w:hAnsi="宋体" w:eastAsia="宋体"/>
          <w:sz w:val="24"/>
        </w:rPr>
        <w:t>（美）约翰·伯格（John Bogle）著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伯格投资  聪明投资者的最初50年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（美）约翰·伯格（John Bogle）著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本书出售、求购地址：https://www.jiaokey.com/book/detail/11618282.html</w:t>
      </w:r>
    </w:p>
    <w:p>
      <w:r>
        <w:t>更多相关图书推荐：https://www.jiaokey.com</w:t>
      </w:r>
    </w:p>
    <w:p>
      <w:r>
        <w:t>（美）约翰·伯格（John Bogle）著 其他作品：https://www.jiaokey.com/tag/（美）约翰·伯格（John Bogle）著.html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关键词搜索：https://www.jiaokey.com/tag/伯格投资  聪明投资者的最初50年.html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