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高中总复习全优设计  生物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高中总复习全优设计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本书出售、求购地址：https://www.jiaokey.com/book/detail/11618369.html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台湾：知音出版社 出版图书：https://www.jiaokey.com/tag/台湾：知音出版社.html</w:t>
      </w:r>
    </w:p>
    <w:p>
      <w:r>
        <w:t>关键词搜索：https://www.jiaokey.com/tag/高中总复习全优设计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