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2006中国画家提名展作品集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2006中国画家提名展作品集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本书出售、求购地址：https://www.jiaokey.com/book/detail/11618501.html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关键词搜索：https://www.jiaokey.com/tag/2006中国画家提名展作品集.html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