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轻松小魔术  纸牌魔术</w:t>
      </w:r>
    </w:p>
    <w:p>
      <w:r>
        <w:rPr>
          <w:rFonts w:ascii="宋体" w:hAnsi="宋体" w:eastAsia="宋体"/>
          <w:sz w:val="24"/>
        </w:rPr>
        <w:t>（英）尼古拉斯·艾因霍恩主编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轻松小魔术  纸牌魔术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（英）尼古拉斯·艾因霍恩主编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本书出售、求购地址：https://www.jiaokey.com/book/detail/11618574.html</w:t>
      </w:r>
    </w:p>
    <w:p>
      <w:r>
        <w:t>更多相关图书推荐：https://www.jiaokey.com</w:t>
      </w:r>
    </w:p>
    <w:p>
      <w:r>
        <w:t>（英）尼古拉斯·艾因霍恩主编 其他作品：https://www.jiaokey.com/tag/（英）尼古拉斯·艾因霍恩主编.html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关键词搜索：https://www.jiaokey.com/tag/轻松小魔术  纸牌魔术.html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