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书名：远程控制与攻击技术揭秘</w:t>
      </w:r>
    </w:p>
    <w:p>
      <w:r>
        <w:t>作者：谭术，郭聪辉编</w:t>
      </w:r>
    </w:p>
    <w:p>
      <w:r>
        <w:t>出版社：家庭电脑世界杂志社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远程控制与攻击技术揭秘 评论地址：https://www.jiaokey.com/book/detail/11618649.html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