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新路径英语 课堂活动评价手册 English this Way Activity Book2</w:t>
      </w:r>
    </w:p>
    <w:p>
      <w:r>
        <w:rPr>
          <w:rFonts w:ascii="宋体" w:hAnsi="宋体" w:eastAsia="宋体"/>
          <w:sz w:val="24"/>
        </w:rPr>
        <w:t>杨晓钰主编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新路径英语 课堂活动评价手册 English this Way Activity Book2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本书出售、求购地址：https://www.jiaokey.com/book/detail/11618689.html</w:t>
      </w:r>
    </w:p>
    <w:p>
      <w:r>
        <w:t>更多相关图书推荐：https://www.jiaokey.com</w:t>
      </w:r>
    </w:p>
    <w:p>
      <w:r>
        <w:t>杨晓钰主编 其他作品：https://www.jiaokey.com/tag/杨晓钰主编.html</w:t>
      </w:r>
    </w:p>
    <w:p>
      <w:r>
        <w:t>四川出版集团；成都：四川教育出版社 出版图书：https://www.jiaokey.com/tag/四川出版集团；成都：四川教育出版社.html</w:t>
      </w:r>
    </w:p>
    <w:p>
      <w:r>
        <w:t>关键词搜索：https://www.jiaokey.com/tag/新路径英语 课堂活动评价手册 English this Way Activity Book2.html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