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停泊幸福的港湾  家庭篇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停泊幸福的港湾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本书出售、求购地址：https://www.jiaokey.com/book/detail/11618737.html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  停泊幸福的港湾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