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中西房产文化漫谈  房子也是赚钱工具</w:t>
      </w:r>
    </w:p>
    <w:p>
      <w:r>
        <w:rPr>
          <w:rFonts w:ascii="宋体" w:hAnsi="宋体" w:eastAsia="宋体"/>
          <w:sz w:val="24"/>
        </w:rPr>
        <w:t>王晓雨著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中西房产文化漫谈  房子也是赚钱工具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本书出售、求购地址：https://www.jiaokey.com/book/detail/11618751.html</w:t>
      </w:r>
    </w:p>
    <w:p>
      <w:r>
        <w:t>更多相关图书推荐：https://www.jiaokey.com</w:t>
      </w:r>
    </w:p>
    <w:p>
      <w:r>
        <w:t>王晓雨著 其他作品：https://www.jiaokey.com/tag/王晓雨著.html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关键词搜索：https://www.jiaokey.com/tag/中西房产文化漫谈  房子也是赚钱工具.html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