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送别月亮的倒影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送别月亮的倒影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本书出售、求购地址：https://www.jiaokey.com/book/detail/11618753.html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关键词搜索：https://www.jiaokey.com/tag/送别月亮的倒影.html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