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第1辑</w:t>
      </w:r>
    </w:p>
    <w:p>
      <w:r>
        <w:t>作者：董志英，禾火注译</w:t>
      </w:r>
    </w:p>
    <w:p>
      <w:r>
        <w:t>出版社：北京：北京燕山出版社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三字经  百家姓  千字文  弟子规  第1辑 评论地址：https://www.jiaokey.com/book/detail/11618904.html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