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软件配置管理策略与IBM Rational ClearCase 第2版</w:t>
      </w:r>
    </w:p>
    <w:p>
      <w:r>
        <w:rPr>
          <w:rFonts w:ascii="宋体" w:hAnsi="宋体" w:eastAsia="宋体"/>
          <w:sz w:val="24"/>
        </w:rPr>
        <w:t>（美）David E.Bellagio，Tom J.Milligan著；王海鹏译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软件配置管理策略与IBM Rational ClearCase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E.Bellagio，Tom J.Milligan著；王海鹏译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本书出售、求购地址：https://www.jiaokey.com/book/detail/11618934.html</w:t>
      </w:r>
    </w:p>
    <w:p>
      <w:r>
        <w:t>更多相关图书推荐：https://www.jiaokey.com</w:t>
      </w:r>
    </w:p>
    <w:p>
      <w:r>
        <w:t>（美）David E.Bellagio，Tom J.Milligan著；王海鹏译 其他作品：https://www.jiaokey.com/tag/（美）David E.Bellagio，Tom J.Milligan著；王海鹏译.html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关键词搜索：https://www.jiaokey.com/tag/软件配置管理策略与IBM Rational ClearCase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