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改善你的视力  跟眼镜说再见</w:t>
      </w:r>
    </w:p>
    <w:p>
      <w:r>
        <w:rPr>
          <w:rFonts w:ascii="宋体" w:hAnsi="宋体" w:eastAsia="宋体"/>
          <w:sz w:val="24"/>
        </w:rPr>
        <w:t>（英）乔纲森·伯恩斯著；艾可译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改善你的视力  跟眼镜说再见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（英）乔纲森·伯恩斯著；艾可译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本书出售、求购地址：https://www.jiaokey.com/book/detail/11618943.html</w:t>
      </w:r>
    </w:p>
    <w:p>
      <w:r>
        <w:t>更多相关图书推荐：https://www.jiaokey.com</w:t>
      </w:r>
    </w:p>
    <w:p>
      <w:r>
        <w:t>（英）乔纲森·伯恩斯著；艾可译 其他作品：https://www.jiaokey.com/tag/（英）乔纲森·伯恩斯著；艾可译.html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关键词搜索：https://www.jiaokey.com/tag/改善你的视力  跟眼镜说再见.html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