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英语  九年级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本书出售、求购地址：https://www.jiaokey.com/book/detail/11619042.html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关键词搜索：https://www.jiaokey.com/tag/新课程导学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