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全国硕士研究生入学英语考试精讲精练  英译汉·写作</w:t>
      </w:r>
    </w:p>
    <w:p>
      <w:r>
        <w:rPr>
          <w:rFonts w:ascii="宋体" w:hAnsi="宋体" w:eastAsia="宋体"/>
          <w:sz w:val="24"/>
        </w:rPr>
        <w:t>吴江梅，孙忠恕，韩满玲主编；曹晓玮，韩满琦，李桂荣编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全国硕士研究生入学英语考试精讲精练  英译汉·写作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吴江梅，孙忠恕，韩满玲主编；曹晓玮，韩满琦，李桂荣编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本书出售、求购地址：https://www.jiaokey.com/book/detail/11619087.html</w:t>
      </w:r>
    </w:p>
    <w:p>
      <w:r>
        <w:t>更多相关图书推荐：https://www.jiaokey.com</w:t>
      </w:r>
    </w:p>
    <w:p>
      <w:r>
        <w:t>吴江梅，孙忠恕，韩满玲主编；曹晓玮，韩满琦，李桂荣编 其他作品：https://www.jiaokey.com/tag/吴江梅，孙忠恕，韩满玲主编；曹晓玮，韩满琦，李桂荣编.html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关键词搜索：https://www.jiaokey.com/tag/全国硕士研究生入学英语考试精讲精练  英译汉·写作.html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