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 Word 2000 Excel 2000 Internet四合一速成教程</w:t>
      </w:r>
    </w:p>
    <w:p>
      <w:r>
        <w:t>作者：胡子平，冉丹编著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Windows 98 Word 2000 Excel 2000 Internet四合一速成教程 评论地址：https://www.jiaokey.com/book/detail/11619101.html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