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书名：卡尔·威特教育在我家</w:t>
      </w:r>
    </w:p>
    <w:p>
      <w:r>
        <w:t>作者：姚磊，胡颖编著</w:t>
      </w:r>
    </w:p>
    <w:p>
      <w:r>
        <w:t>出版社：北京：中国档案出版社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卡尔·威特教育在我家 评论地址：https://www.jiaokey.com/book/detail/11619159.html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