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人教版  英语听力专项训练  选修8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人教版  英语听力专项训练  选修8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本书出售、求购地址：https://www.jiaokey.com/book/detail/11619427.html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关键词搜索：https://www.jiaokey.com/tag/普通高中课程标准实验教科书  人教版  英语听力专项训练  选修8.html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