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数学单元自测  第9册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数学单元自测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本书出售、求购地址：https://www.jiaokey.com/book/detail/11619435.html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关键词搜索：https://www.jiaokey.com/tag/数学单元自测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